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23BA" w14:textId="77777777" w:rsidR="001804D0" w:rsidRPr="001804D0" w:rsidRDefault="001804D0" w:rsidP="001804D0">
      <w:pPr>
        <w:jc w:val="center"/>
        <w:rPr>
          <w:b/>
          <w:bCs/>
        </w:rPr>
      </w:pPr>
    </w:p>
    <w:p w14:paraId="23A11B9D" w14:textId="19853A7B" w:rsidR="00D84ECC" w:rsidRPr="001804D0" w:rsidRDefault="001804D0" w:rsidP="001804D0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04D0">
        <w:rPr>
          <w:rFonts w:ascii="Palatino Linotype" w:hAnsi="Palatino Linotype"/>
          <w:b/>
          <w:bCs/>
          <w:sz w:val="24"/>
          <w:szCs w:val="24"/>
        </w:rPr>
        <w:t>I JORNADA DE MEDICINA DO CENTRO UNIVERSITÁRIO FLORENCE</w:t>
      </w:r>
    </w:p>
    <w:p w14:paraId="76AD0E3A" w14:textId="42EE7722" w:rsidR="00D84ECC" w:rsidRPr="001804D0" w:rsidRDefault="001804D0" w:rsidP="001804D0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804D0">
        <w:rPr>
          <w:rFonts w:ascii="Palatino Linotype" w:hAnsi="Palatino Linotype"/>
          <w:b/>
          <w:bCs/>
          <w:sz w:val="24"/>
          <w:szCs w:val="24"/>
        </w:rPr>
        <w:t>FICHA DE INSCRIÇÃO – LIGAS ACADÊMICAS</w:t>
      </w:r>
    </w:p>
    <w:p w14:paraId="2741D216" w14:textId="4A78FE33" w:rsidR="001804D0" w:rsidRPr="001804D0" w:rsidRDefault="001804D0" w:rsidP="001804D0">
      <w:pPr>
        <w:pStyle w:val="Ttulo1"/>
        <w:rPr>
          <w:szCs w:val="24"/>
        </w:rPr>
      </w:pPr>
      <w:r w:rsidRPr="001804D0">
        <w:rPr>
          <w:szCs w:val="24"/>
        </w:rPr>
        <w:t>DADOS DA LIGA ACADÊMICA</w:t>
      </w:r>
    </w:p>
    <w:p w14:paraId="4CA0667B" w14:textId="77777777" w:rsidR="001804D0" w:rsidRPr="001804D0" w:rsidRDefault="001804D0" w:rsidP="001804D0">
      <w:pPr>
        <w:rPr>
          <w:rFonts w:ascii="Palatino Linotype" w:hAnsi="Palatino Linotype"/>
          <w:sz w:val="24"/>
          <w:szCs w:val="24"/>
        </w:rPr>
      </w:pPr>
    </w:p>
    <w:p w14:paraId="0EC7CAEB" w14:textId="33D5AC5A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 xml:space="preserve">Nome da Liga </w:t>
      </w:r>
      <w:proofErr w:type="spellStart"/>
      <w:r w:rsidRPr="001804D0">
        <w:rPr>
          <w:rFonts w:ascii="Palatino Linotype" w:hAnsi="Palatino Linotype"/>
          <w:sz w:val="24"/>
          <w:szCs w:val="24"/>
        </w:rPr>
        <w:t>Acadêmica</w:t>
      </w:r>
      <w:proofErr w:type="spellEnd"/>
      <w:r w:rsidRPr="001804D0">
        <w:rPr>
          <w:rFonts w:ascii="Palatino Linotype" w:hAnsi="Palatino Linotype"/>
          <w:sz w:val="24"/>
          <w:szCs w:val="24"/>
        </w:rPr>
        <w:t xml:space="preserve">: </w:t>
      </w:r>
    </w:p>
    <w:p w14:paraId="21C05FCE" w14:textId="764B7780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 xml:space="preserve">Área/Temática da Liga: </w:t>
      </w:r>
    </w:p>
    <w:p w14:paraId="6C2831C8" w14:textId="48346CD9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 xml:space="preserve">Professor Orientador Responsável: </w:t>
      </w:r>
    </w:p>
    <w:p w14:paraId="5D0ABE97" w14:textId="1E40AAB5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 xml:space="preserve">Representante da Liga (discente responsável pela inscrição): </w:t>
      </w:r>
    </w:p>
    <w:p w14:paraId="003E874B" w14:textId="31E1AE7B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 xml:space="preserve">E-mail do Representante: </w:t>
      </w:r>
    </w:p>
    <w:p w14:paraId="79D8F2F4" w14:textId="39EF7E86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 xml:space="preserve">Telefone/WhatsApp do Representante: </w:t>
      </w:r>
    </w:p>
    <w:p w14:paraId="12ED6904" w14:textId="447B4B96" w:rsidR="00D84ECC" w:rsidRPr="001804D0" w:rsidRDefault="001804D0" w:rsidP="001804D0">
      <w:pPr>
        <w:pStyle w:val="Ttulo1"/>
        <w:rPr>
          <w:szCs w:val="24"/>
        </w:rPr>
      </w:pPr>
      <w:r w:rsidRPr="001804D0">
        <w:rPr>
          <w:szCs w:val="24"/>
        </w:rPr>
        <w:t>INFORMAÇÕES DO MINICURSO</w:t>
      </w:r>
    </w:p>
    <w:p w14:paraId="56A7A5B1" w14:textId="77777777" w:rsidR="001804D0" w:rsidRPr="001804D0" w:rsidRDefault="001804D0" w:rsidP="001804D0">
      <w:pPr>
        <w:rPr>
          <w:rFonts w:ascii="Palatino Linotype" w:hAnsi="Palatino Linotype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00"/>
        <w:gridCol w:w="1559"/>
        <w:gridCol w:w="1417"/>
      </w:tblGrid>
      <w:tr w:rsidR="001804D0" w:rsidRPr="001804D0" w14:paraId="7DAAF3B1" w14:textId="77777777" w:rsidTr="001804D0">
        <w:tc>
          <w:tcPr>
            <w:tcW w:w="2071" w:type="dxa"/>
          </w:tcPr>
          <w:p w14:paraId="2BC2FEA1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04D0">
              <w:rPr>
                <w:rFonts w:ascii="Palatino Linotype" w:hAnsi="Palatino Linotype"/>
                <w:b/>
                <w:sz w:val="24"/>
                <w:szCs w:val="24"/>
              </w:rPr>
              <w:t>NOME DO MINICURSO</w:t>
            </w:r>
          </w:p>
        </w:tc>
        <w:tc>
          <w:tcPr>
            <w:tcW w:w="4700" w:type="dxa"/>
          </w:tcPr>
          <w:p w14:paraId="72AF25A6" w14:textId="016642B8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04D0">
              <w:rPr>
                <w:rFonts w:ascii="Palatino Linotype" w:hAnsi="Palatino Linotype"/>
                <w:b/>
                <w:sz w:val="24"/>
                <w:szCs w:val="24"/>
              </w:rPr>
              <w:t xml:space="preserve">BREVE APRESENTAÇÃO </w:t>
            </w:r>
            <w:r w:rsidRPr="001804D0">
              <w:rPr>
                <w:rFonts w:ascii="Palatino Linotype" w:hAnsi="Palatino Linotype"/>
                <w:b/>
                <w:sz w:val="24"/>
                <w:szCs w:val="24"/>
              </w:rPr>
              <w:t>DO MINICURSO</w:t>
            </w:r>
          </w:p>
        </w:tc>
        <w:tc>
          <w:tcPr>
            <w:tcW w:w="1559" w:type="dxa"/>
          </w:tcPr>
          <w:p w14:paraId="4444563A" w14:textId="5485965B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04D0">
              <w:rPr>
                <w:rFonts w:ascii="Palatino Linotype" w:hAnsi="Palatino Linotype"/>
                <w:b/>
                <w:sz w:val="24"/>
                <w:szCs w:val="24"/>
              </w:rPr>
              <w:t>LOCAL</w:t>
            </w:r>
          </w:p>
        </w:tc>
        <w:tc>
          <w:tcPr>
            <w:tcW w:w="1417" w:type="dxa"/>
          </w:tcPr>
          <w:p w14:paraId="0CACD1E7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804D0">
              <w:rPr>
                <w:rFonts w:ascii="Palatino Linotype" w:hAnsi="Palatino Linotype"/>
                <w:b/>
                <w:sz w:val="24"/>
                <w:szCs w:val="24"/>
              </w:rPr>
              <w:t>VAGAS</w:t>
            </w:r>
          </w:p>
        </w:tc>
      </w:tr>
      <w:tr w:rsidR="001804D0" w:rsidRPr="001804D0" w14:paraId="2F38E6FF" w14:textId="77777777" w:rsidTr="001804D0">
        <w:tc>
          <w:tcPr>
            <w:tcW w:w="2071" w:type="dxa"/>
          </w:tcPr>
          <w:p w14:paraId="2253C87C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4AF40683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43891A43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7EF3FEC8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14:paraId="033F0834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A6D7D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B7098A" w14:textId="77777777" w:rsidR="001804D0" w:rsidRPr="001804D0" w:rsidRDefault="001804D0" w:rsidP="001804D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12D95399" w14:textId="1973060C" w:rsidR="00D84ECC" w:rsidRPr="001804D0" w:rsidRDefault="00D84ECC" w:rsidP="001804D0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3668E31C" w14:textId="50C4EBFB" w:rsidR="00D84ECC" w:rsidRPr="005E7400" w:rsidRDefault="005201B2" w:rsidP="001804D0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  <w:r w:rsidRPr="005E7400">
        <w:rPr>
          <w:rFonts w:ascii="Palatino Linotype" w:hAnsi="Palatino Linotype"/>
          <w:b/>
          <w:bCs/>
          <w:sz w:val="24"/>
          <w:szCs w:val="24"/>
        </w:rPr>
        <w:t xml:space="preserve">Responsável pela ministração do Minicurso: </w:t>
      </w:r>
    </w:p>
    <w:p w14:paraId="70DD6A6F" w14:textId="1B78F23C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gramStart"/>
      <w:r w:rsidRPr="001804D0">
        <w:rPr>
          <w:rFonts w:ascii="Palatino Linotype" w:hAnsi="Palatino Linotype"/>
          <w:sz w:val="24"/>
          <w:szCs w:val="24"/>
        </w:rPr>
        <w:t xml:space="preserve">(  </w:t>
      </w:r>
      <w:proofErr w:type="gramEnd"/>
      <w:r w:rsidRPr="001804D0">
        <w:rPr>
          <w:rFonts w:ascii="Palatino Linotype" w:hAnsi="Palatino Linotype"/>
          <w:sz w:val="24"/>
          <w:szCs w:val="24"/>
        </w:rPr>
        <w:t xml:space="preserve"> ) Professor </w:t>
      </w:r>
      <w:proofErr w:type="spellStart"/>
      <w:r w:rsidRPr="001804D0">
        <w:rPr>
          <w:rFonts w:ascii="Palatino Linotype" w:hAnsi="Palatino Linotype"/>
          <w:sz w:val="24"/>
          <w:szCs w:val="24"/>
        </w:rPr>
        <w:t>Orientador</w:t>
      </w:r>
      <w:proofErr w:type="spellEnd"/>
      <w:r w:rsidRPr="001804D0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1804D0">
        <w:rPr>
          <w:rFonts w:ascii="Palatino Linotype" w:hAnsi="Palatino Linotype"/>
          <w:sz w:val="24"/>
          <w:szCs w:val="24"/>
        </w:rPr>
        <w:t xml:space="preserve">   (</w:t>
      </w:r>
      <w:proofErr w:type="gramEnd"/>
      <w:r w:rsidRPr="001804D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804D0">
        <w:rPr>
          <w:rFonts w:ascii="Palatino Linotype" w:hAnsi="Palatino Linotype"/>
          <w:sz w:val="24"/>
          <w:szCs w:val="24"/>
        </w:rPr>
        <w:t xml:space="preserve">  )</w:t>
      </w:r>
      <w:proofErr w:type="gramEnd"/>
      <w:r w:rsidRPr="001804D0">
        <w:rPr>
          <w:rFonts w:ascii="Palatino Linotype" w:hAnsi="Palatino Linotype"/>
          <w:sz w:val="24"/>
          <w:szCs w:val="24"/>
        </w:rPr>
        <w:t xml:space="preserve"> Convidado Externo</w:t>
      </w:r>
    </w:p>
    <w:p w14:paraId="017EF53F" w14:textId="71771F81" w:rsidR="00D84ECC" w:rsidRPr="005E7400" w:rsidRDefault="001804D0" w:rsidP="001804D0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Turno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sugerido</w:t>
      </w:r>
      <w:proofErr w:type="spellEnd"/>
      <w:r w:rsidR="005201B2" w:rsidRPr="005E7400">
        <w:rPr>
          <w:rFonts w:ascii="Palatino Linotype" w:hAnsi="Palatino Linotype"/>
          <w:b/>
          <w:bCs/>
          <w:sz w:val="24"/>
          <w:szCs w:val="24"/>
        </w:rPr>
        <w:t xml:space="preserve"> para </w:t>
      </w:r>
      <w:proofErr w:type="spellStart"/>
      <w:r w:rsidR="005201B2" w:rsidRPr="005E7400">
        <w:rPr>
          <w:rFonts w:ascii="Palatino Linotype" w:hAnsi="Palatino Linotype"/>
          <w:b/>
          <w:bCs/>
          <w:sz w:val="24"/>
          <w:szCs w:val="24"/>
        </w:rPr>
        <w:t>realização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minicurso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dia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 xml:space="preserve"> 15.10: </w:t>
      </w:r>
      <w:r w:rsidR="005201B2" w:rsidRPr="005E7400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28873B34" w14:textId="311006F7" w:rsidR="001804D0" w:rsidRPr="001804D0" w:rsidRDefault="001804D0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gramStart"/>
      <w:r w:rsidRPr="001804D0">
        <w:rPr>
          <w:rFonts w:ascii="Palatino Linotype" w:hAnsi="Palatino Linotype"/>
          <w:sz w:val="24"/>
          <w:szCs w:val="24"/>
        </w:rPr>
        <w:t xml:space="preserve">(  </w:t>
      </w:r>
      <w:proofErr w:type="gramEnd"/>
      <w:r w:rsidRPr="001804D0">
        <w:rPr>
          <w:rFonts w:ascii="Palatino Linotype" w:hAnsi="Palatino Linotype"/>
          <w:sz w:val="24"/>
          <w:szCs w:val="24"/>
        </w:rPr>
        <w:t xml:space="preserve"> ) </w:t>
      </w:r>
      <w:proofErr w:type="spellStart"/>
      <w:r w:rsidRPr="001804D0">
        <w:rPr>
          <w:rFonts w:ascii="Palatino Linotype" w:hAnsi="Palatino Linotype"/>
          <w:sz w:val="24"/>
          <w:szCs w:val="24"/>
        </w:rPr>
        <w:t>Matutino</w:t>
      </w:r>
      <w:proofErr w:type="spellEnd"/>
      <w:r w:rsidRPr="001804D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804D0">
        <w:rPr>
          <w:rFonts w:ascii="Palatino Linotype" w:hAnsi="Palatino Linotype"/>
          <w:sz w:val="24"/>
          <w:szCs w:val="24"/>
        </w:rPr>
        <w:t xml:space="preserve">   (</w:t>
      </w:r>
      <w:proofErr w:type="gramEnd"/>
      <w:r w:rsidRPr="001804D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1804D0">
        <w:rPr>
          <w:rFonts w:ascii="Palatino Linotype" w:hAnsi="Palatino Linotype"/>
          <w:sz w:val="24"/>
          <w:szCs w:val="24"/>
        </w:rPr>
        <w:t xml:space="preserve">  )</w:t>
      </w:r>
      <w:proofErr w:type="gramEnd"/>
      <w:r w:rsidRPr="00180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804D0">
        <w:rPr>
          <w:rFonts w:ascii="Palatino Linotype" w:hAnsi="Palatino Linotype"/>
          <w:sz w:val="24"/>
          <w:szCs w:val="24"/>
        </w:rPr>
        <w:t>Vespertino</w:t>
      </w:r>
      <w:proofErr w:type="spellEnd"/>
    </w:p>
    <w:p w14:paraId="6D3E3BC4" w14:textId="5455EC13" w:rsidR="00D84ECC" w:rsidRPr="005E7400" w:rsidRDefault="005201B2" w:rsidP="001804D0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Necessidades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 xml:space="preserve"> de </w:t>
      </w: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infraestrutura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>/</w:t>
      </w:r>
      <w:proofErr w:type="spellStart"/>
      <w:r w:rsidRPr="005E7400">
        <w:rPr>
          <w:rFonts w:ascii="Palatino Linotype" w:hAnsi="Palatino Linotype"/>
          <w:b/>
          <w:bCs/>
          <w:sz w:val="24"/>
          <w:szCs w:val="24"/>
        </w:rPr>
        <w:t>equipamentos</w:t>
      </w:r>
      <w:proofErr w:type="spellEnd"/>
      <w:r w:rsidRPr="005E7400">
        <w:rPr>
          <w:rFonts w:ascii="Palatino Linotype" w:hAnsi="Palatino Linotype"/>
          <w:b/>
          <w:bCs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88"/>
      </w:tblGrid>
      <w:tr w:rsidR="001804D0" w:rsidRPr="001804D0" w14:paraId="5739E727" w14:textId="77777777" w:rsidTr="001804D0">
        <w:tc>
          <w:tcPr>
            <w:tcW w:w="5245" w:type="dxa"/>
          </w:tcPr>
          <w:p w14:paraId="5D4867B0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804D0">
              <w:rPr>
                <w:rFonts w:ascii="Palatino Linotype" w:hAnsi="Palatino Linotype"/>
                <w:b/>
                <w:bCs/>
                <w:sz w:val="24"/>
                <w:szCs w:val="24"/>
              </w:rPr>
              <w:t>Material/</w:t>
            </w:r>
            <w:proofErr w:type="spellStart"/>
            <w:r w:rsidRPr="001804D0">
              <w:rPr>
                <w:rFonts w:ascii="Palatino Linotype" w:hAnsi="Palatino Linotype"/>
                <w:b/>
                <w:bCs/>
                <w:sz w:val="24"/>
                <w:szCs w:val="24"/>
              </w:rPr>
              <w:t>Recursos</w:t>
            </w:r>
            <w:proofErr w:type="spellEnd"/>
          </w:p>
        </w:tc>
        <w:tc>
          <w:tcPr>
            <w:tcW w:w="2688" w:type="dxa"/>
          </w:tcPr>
          <w:p w14:paraId="3DBEAE85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1804D0">
              <w:rPr>
                <w:rFonts w:ascii="Palatino Linotype" w:hAnsi="Palatino Linotype"/>
                <w:b/>
                <w:bCs/>
                <w:sz w:val="24"/>
                <w:szCs w:val="24"/>
              </w:rPr>
              <w:t>Quantidade</w:t>
            </w:r>
            <w:proofErr w:type="spellEnd"/>
          </w:p>
        </w:tc>
      </w:tr>
      <w:tr w:rsidR="001804D0" w:rsidRPr="001804D0" w14:paraId="3F524422" w14:textId="77777777" w:rsidTr="001804D0">
        <w:tc>
          <w:tcPr>
            <w:tcW w:w="5245" w:type="dxa"/>
          </w:tcPr>
          <w:p w14:paraId="63659DE7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4C67A5D9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1804D0" w:rsidRPr="001804D0" w14:paraId="1FE2EABC" w14:textId="77777777" w:rsidTr="001804D0">
        <w:tc>
          <w:tcPr>
            <w:tcW w:w="5245" w:type="dxa"/>
          </w:tcPr>
          <w:p w14:paraId="520C9F12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493F63C2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1804D0" w:rsidRPr="001804D0" w14:paraId="2578F842" w14:textId="77777777" w:rsidTr="001804D0">
        <w:tc>
          <w:tcPr>
            <w:tcW w:w="5245" w:type="dxa"/>
          </w:tcPr>
          <w:p w14:paraId="5F53FF4B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3475C7A6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1804D0" w:rsidRPr="001804D0" w14:paraId="5FC85A72" w14:textId="77777777" w:rsidTr="001804D0">
        <w:tc>
          <w:tcPr>
            <w:tcW w:w="5245" w:type="dxa"/>
          </w:tcPr>
          <w:p w14:paraId="2CD8C45C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12F1C2BC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1804D0" w:rsidRPr="001804D0" w14:paraId="1F1A7E4B" w14:textId="77777777" w:rsidTr="001804D0">
        <w:tc>
          <w:tcPr>
            <w:tcW w:w="5245" w:type="dxa"/>
          </w:tcPr>
          <w:p w14:paraId="2442B171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2D9DF05A" w14:textId="77777777" w:rsidR="001804D0" w:rsidRPr="001804D0" w:rsidRDefault="001804D0" w:rsidP="00647E1F">
            <w:pPr>
              <w:pStyle w:val="PargrafodaLista"/>
              <w:ind w:left="0"/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</w:tbl>
    <w:p w14:paraId="275404C9" w14:textId="77777777" w:rsidR="001804D0" w:rsidRPr="001804D0" w:rsidRDefault="001804D0" w:rsidP="001804D0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31EE4CB4" w14:textId="56DFFAAB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br/>
      </w:r>
      <w:r w:rsidRPr="001804D0">
        <w:rPr>
          <w:rFonts w:ascii="Palatino Linotype" w:hAnsi="Palatino Linotype"/>
          <w:sz w:val="24"/>
          <w:szCs w:val="24"/>
        </w:rPr>
        <w:t>__________________________________________</w:t>
      </w:r>
    </w:p>
    <w:p w14:paraId="1E01603F" w14:textId="4F450DC9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proofErr w:type="spellStart"/>
      <w:r w:rsidRPr="001804D0">
        <w:rPr>
          <w:rFonts w:ascii="Palatino Linotype" w:hAnsi="Palatino Linotype"/>
          <w:sz w:val="24"/>
          <w:szCs w:val="24"/>
        </w:rPr>
        <w:t>Assinatura</w:t>
      </w:r>
      <w:proofErr w:type="spellEnd"/>
      <w:r w:rsidRPr="001804D0">
        <w:rPr>
          <w:rFonts w:ascii="Palatino Linotype" w:hAnsi="Palatino Linotype"/>
          <w:sz w:val="24"/>
          <w:szCs w:val="24"/>
        </w:rPr>
        <w:t xml:space="preserve"> do </w:t>
      </w:r>
      <w:proofErr w:type="spellStart"/>
      <w:r w:rsidRPr="001804D0">
        <w:rPr>
          <w:rFonts w:ascii="Palatino Linotype" w:hAnsi="Palatino Linotype"/>
          <w:sz w:val="24"/>
          <w:szCs w:val="24"/>
        </w:rPr>
        <w:t>Representante</w:t>
      </w:r>
      <w:proofErr w:type="spellEnd"/>
      <w:r w:rsidRPr="001804D0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804D0">
        <w:rPr>
          <w:rFonts w:ascii="Palatino Linotype" w:hAnsi="Palatino Linotype"/>
          <w:sz w:val="24"/>
          <w:szCs w:val="24"/>
        </w:rPr>
        <w:t>discente</w:t>
      </w:r>
      <w:proofErr w:type="spellEnd"/>
      <w:r w:rsidR="001804D0">
        <w:rPr>
          <w:rFonts w:ascii="Palatino Linotype" w:hAnsi="Palatino Linotype"/>
          <w:sz w:val="24"/>
          <w:szCs w:val="24"/>
        </w:rPr>
        <w:t xml:space="preserve"> </w:t>
      </w:r>
      <w:r w:rsidRPr="001804D0">
        <w:rPr>
          <w:rFonts w:ascii="Palatino Linotype" w:hAnsi="Palatino Linotype"/>
          <w:sz w:val="24"/>
          <w:szCs w:val="24"/>
        </w:rPr>
        <w:t>da Liga</w:t>
      </w:r>
    </w:p>
    <w:p w14:paraId="35D615F9" w14:textId="05AF907D" w:rsidR="00D84ECC" w:rsidRPr="001804D0" w:rsidRDefault="00D84ECC" w:rsidP="001804D0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7115B710" w14:textId="77777777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>__________________________________________</w:t>
      </w:r>
    </w:p>
    <w:p w14:paraId="691CD732" w14:textId="77777777" w:rsidR="00D84ECC" w:rsidRPr="001804D0" w:rsidRDefault="005201B2" w:rsidP="001804D0">
      <w:pPr>
        <w:spacing w:line="360" w:lineRule="auto"/>
        <w:rPr>
          <w:rFonts w:ascii="Palatino Linotype" w:hAnsi="Palatino Linotype"/>
          <w:sz w:val="24"/>
          <w:szCs w:val="24"/>
        </w:rPr>
      </w:pPr>
      <w:r w:rsidRPr="001804D0">
        <w:rPr>
          <w:rFonts w:ascii="Palatino Linotype" w:hAnsi="Palatino Linotype"/>
          <w:sz w:val="24"/>
          <w:szCs w:val="24"/>
        </w:rPr>
        <w:t>Assinatura do Professor Orientador</w:t>
      </w:r>
    </w:p>
    <w:sectPr w:rsidR="00D84ECC" w:rsidRPr="001804D0" w:rsidSect="001804D0">
      <w:headerReference w:type="default" r:id="rId8"/>
      <w:pgSz w:w="12240" w:h="15840"/>
      <w:pgMar w:top="1701" w:right="1797" w:bottom="170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ED64" w14:textId="77777777" w:rsidR="001804D0" w:rsidRDefault="001804D0" w:rsidP="001804D0">
      <w:pPr>
        <w:spacing w:after="0" w:line="240" w:lineRule="auto"/>
      </w:pPr>
      <w:r>
        <w:separator/>
      </w:r>
    </w:p>
  </w:endnote>
  <w:endnote w:type="continuationSeparator" w:id="0">
    <w:p w14:paraId="423A40A9" w14:textId="77777777" w:rsidR="001804D0" w:rsidRDefault="001804D0" w:rsidP="0018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C092" w14:textId="77777777" w:rsidR="001804D0" w:rsidRDefault="001804D0" w:rsidP="001804D0">
      <w:pPr>
        <w:spacing w:after="0" w:line="240" w:lineRule="auto"/>
      </w:pPr>
      <w:r>
        <w:separator/>
      </w:r>
    </w:p>
  </w:footnote>
  <w:footnote w:type="continuationSeparator" w:id="0">
    <w:p w14:paraId="43784E75" w14:textId="77777777" w:rsidR="001804D0" w:rsidRDefault="001804D0" w:rsidP="0018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3CF1" w14:textId="0FA39264" w:rsidR="001804D0" w:rsidRDefault="001804D0">
    <w:pPr>
      <w:pStyle w:val="Cabealho"/>
    </w:pPr>
    <w:r>
      <w:rPr>
        <w:rFonts w:ascii="Calibri" w:eastAsia="Calibri" w:hAnsi="Calibri"/>
        <w:b/>
        <w:noProof/>
        <w:color w:val="1F497D"/>
        <w:sz w:val="12"/>
        <w:szCs w:val="12"/>
      </w:rPr>
      <w:drawing>
        <wp:anchor distT="0" distB="0" distL="114300" distR="114300" simplePos="0" relativeHeight="251657216" behindDoc="1" locked="1" layoutInCell="1" allowOverlap="1" wp14:anchorId="1133D2D5" wp14:editId="1B512AC1">
          <wp:simplePos x="0" y="0"/>
          <wp:positionH relativeFrom="page">
            <wp:posOffset>28575</wp:posOffset>
          </wp:positionH>
          <wp:positionV relativeFrom="page">
            <wp:posOffset>-371475</wp:posOffset>
          </wp:positionV>
          <wp:extent cx="7743825" cy="10490835"/>
          <wp:effectExtent l="0" t="0" r="952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49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32043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544708312">
    <w:abstractNumId w:val="8"/>
  </w:num>
  <w:num w:numId="2" w16cid:durableId="1888175070">
    <w:abstractNumId w:val="6"/>
  </w:num>
  <w:num w:numId="3" w16cid:durableId="48186537">
    <w:abstractNumId w:val="5"/>
  </w:num>
  <w:num w:numId="4" w16cid:durableId="1643922461">
    <w:abstractNumId w:val="4"/>
  </w:num>
  <w:num w:numId="5" w16cid:durableId="228879557">
    <w:abstractNumId w:val="7"/>
  </w:num>
  <w:num w:numId="6" w16cid:durableId="389770563">
    <w:abstractNumId w:val="3"/>
  </w:num>
  <w:num w:numId="7" w16cid:durableId="1768689950">
    <w:abstractNumId w:val="2"/>
  </w:num>
  <w:num w:numId="8" w16cid:durableId="1936673767">
    <w:abstractNumId w:val="1"/>
  </w:num>
  <w:num w:numId="9" w16cid:durableId="528645002">
    <w:abstractNumId w:val="0"/>
  </w:num>
  <w:num w:numId="10" w16cid:durableId="1431312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04D0"/>
    <w:rsid w:val="00270521"/>
    <w:rsid w:val="0029639D"/>
    <w:rsid w:val="00326F90"/>
    <w:rsid w:val="004F0104"/>
    <w:rsid w:val="005E7400"/>
    <w:rsid w:val="00AA1D8D"/>
    <w:rsid w:val="00AF0B9C"/>
    <w:rsid w:val="00B47730"/>
    <w:rsid w:val="00CB0664"/>
    <w:rsid w:val="00D84E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269A0"/>
  <w14:defaultImageDpi w14:val="300"/>
  <w15:docId w15:val="{E0D9A0F6-DFDB-4984-A4FC-23AE3A71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1804D0"/>
    <w:pPr>
      <w:keepNext/>
      <w:keepLines/>
      <w:numPr>
        <w:numId w:val="10"/>
      </w:numPr>
      <w:spacing w:before="480" w:after="0"/>
      <w:outlineLvl w:val="0"/>
    </w:pPr>
    <w:rPr>
      <w:rFonts w:ascii="Palatino Linotype" w:eastAsiaTheme="majorEastAsia" w:hAnsi="Palatino Linotype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804D0"/>
    <w:rPr>
      <w:rFonts w:ascii="Palatino Linotype" w:eastAsiaTheme="majorEastAsia" w:hAnsi="Palatino Linotype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Eduarda do Vale Gomes</cp:lastModifiedBy>
  <cp:revision>2</cp:revision>
  <dcterms:created xsi:type="dcterms:W3CDTF">2025-09-18T23:50:00Z</dcterms:created>
  <dcterms:modified xsi:type="dcterms:W3CDTF">2025-09-18T23:50:00Z</dcterms:modified>
  <cp:category/>
</cp:coreProperties>
</file>